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Viihdekeskus Kalliojärven kesäteatteri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15:00-17:00 Kesäteatteria! Värikäs ja tunteikas musiikkinäytelmä Unto Monosen elämästä</w:t>
      </w:r>
    </w:p>
    <w:p>
      <w:r>
        <w:t xml:space="preserve">Musiikkinäytelmä, joka kertoo Unto Monosen lyhyeksi jääneestä elämästä ja naisista 1960-luvun tango-Suomessa. </w:t>
      </w:r>
    </w:p>
    <w:p>
      <w:r>
        <w:t>alkaen 30 euroa,https://www.lippu.fi/event/unto-mononen-musiikkinaeytelmae-kalliojaerven-viihdekeskus-16655136/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