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Ylipään Nuorisoseura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12:00-20:00 Arvotavaran huutokauppa</w:t>
      </w:r>
    </w:p>
    <w:p>
      <w:r>
        <w:t>Arvotavaran erittäin laaja ja monipuolinen vapaaehtoinen huutokauppa.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