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Lamminjärven ranta</w:t>
      </w:r>
    </w:p>
    <w:p>
      <w:r>
        <w:t>7.8.2023 maanantai</w:t>
      </w:r>
    </w:p>
    <w:p>
      <w:pPr>
        <w:pStyle w:val="Heading1"/>
      </w:pPr>
      <w:r>
        <w:t>7.8.2023-13.8.2023</w:t>
      </w:r>
    </w:p>
    <w:p>
      <w:pPr>
        <w:pStyle w:val="Heading2"/>
      </w:pPr>
      <w:r>
        <w:t>12:00-18:00 Aukusti</w:t>
      </w:r>
    </w:p>
    <w:p>
      <w:r>
        <w:t>Luvassa on viikko täynnä musiikkia ja tapahtumia kaiken ikäisille!</w:t>
      </w:r>
    </w:p>
    <w:p>
      <w:r>
        <w:t xml:space="preserve">Liput Aukustiin Jalasjärven Kinolta tai Lippu.fi. Paljon maksutonta oheisohjelmaa.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