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kylä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10:00-16:00 Jokipiin XI Maalaismarkkinat</w:t>
      </w:r>
    </w:p>
    <w:p>
      <w:r>
        <w:t>Jokipiin Maalaismarkkinat järjestetään tänäkin vuonna elokuun viimeisenä lauantaina 26.8.2023 klo 10-16!</w:t>
      </w:r>
    </w:p>
    <w:p>
      <w:r>
        <w:t>Pysäköinti 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