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Alavus (tarkempi paikka ilmoitetaan tapahtumaan ilmoittautuneille)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09:00-12:00 Etelä-Pohjanmaan Yritysmarkkinat 7.10.2023 Alavudella</w:t>
      </w:r>
    </w:p>
    <w:p>
      <w:r>
        <w:t>Etelä-Pohjanmaan Yritysmarkkinat kokoaa yhteen yrityksen ostoa tai myyntiä suunnittelevat.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