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17:00-19:00 Frisbeegolf-kisa lapsille ja senioreille 30.6.2023</w:t>
      </w:r>
    </w:p>
    <w:p>
      <w:r>
        <w:t>Kesäinen kisatapahtuma, Lappajärven urheilupuiston radalla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