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20.6.2023 tiistai</w:t>
      </w:r>
    </w:p>
    <w:p>
      <w:pPr>
        <w:pStyle w:val="Heading1"/>
      </w:pPr>
      <w:r>
        <w:t>20.6.2023 tiistai</w:t>
      </w:r>
    </w:p>
    <w:p>
      <w:pPr>
        <w:pStyle w:val="Heading2"/>
      </w:pPr>
      <w:r>
        <w:t>19:00-20:00 Iltamusiikki Jalasjärven kirkossa. Konsertti</w:t>
      </w:r>
    </w:p>
    <w:p>
      <w:r>
        <w:t>Tapio Tolppanen, piano ja Albert Lenkiewicz, huilu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