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19:00-20:00 Iltamusiikki Jalasjärven kirkossa. Konsertti.</w:t>
      </w:r>
    </w:p>
    <w:p>
      <w:r>
        <w:t>Albert Lenkiewicz, huilu ja Maarja Korts, urut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