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18:00-20:30 HÄMES-HAVUNEN SOI! Musiikkicocktail-konsertti</w:t>
      </w:r>
    </w:p>
    <w:p>
      <w:r>
        <w:t>MUSIIKKICOCTAIL-KONSERTTI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