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20:00-22:00 Jazzoikoon! Jaak Sooäär-Ara Yaralyan-Markku Ounaskari Trio</w:t>
      </w:r>
    </w:p>
    <w:p>
      <w:r>
        <w:t>Virolais-armenialais-suomalainen jazztrio esiintyy Kauhavalla heinäkuussa tuoden vaihtoehtoista musiikkikulttuuria Etelä-Pohjanmaalle.</w:t>
      </w:r>
    </w:p>
    <w:p>
      <w:r>
        <w:t>20 €, opiskelijakorteilla 2 opsiskelijaa yhden hinnalla.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