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vanha pappila Fagerkulla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18:00-21:30 Fagerkullafest 2023</w:t>
      </w:r>
    </w:p>
    <w:p>
      <w:r>
        <w:t xml:space="preserve">Fagerkullafest Lehtimäen vanhan pappilan Fagerkullan pihapiirissä ke 12.7.2023 klo 18.00  </w:t>
      </w:r>
    </w:p>
    <w:p>
      <w:r>
        <w:t>Ennakkolippu 19 € (11.7. saakka), portilta 20 €, 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