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14:00-16:00 Yhdessä hyvää neuloen ja virkaten - Neulekahvila</w:t>
      </w:r>
    </w:p>
    <w:p>
      <w:r>
        <w:t>Neulotaan ja virkataan yhdessä tuotteita vastasyntyneiden teho-osastolle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