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16:30-19:30 Ilmajoen Musiikkijuhlien koko perheen tapahtuma</w:t>
      </w:r>
    </w:p>
    <w:p>
      <w:r>
        <w:t>Tule mukaan Ilmajoen Musiikkijuhlien maksuttomaan koko perheen kesätapahtumaan, upean ooppera-areenan ympäristöön keskiviikkona 14.6. klo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