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Hyypän maja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10:00-18:00 Hyypän patikka</w:t>
      </w:r>
    </w:p>
    <w:p>
      <w:r>
        <w:t>Hyypän patikka järjestetään Kauhajoen Hyypänjokilaaksossa sunnuntaina 27.8.2023.</w:t>
      </w:r>
    </w:p>
    <w:p>
      <w:r>
        <w:t xml:space="preserve"> Lyhyempien matkojen osallistumismaksu 15€ ja pisin matka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