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19:00-20:30 Elämänpuu -konsertti</w:t>
      </w:r>
    </w:p>
    <w:p>
      <w:r>
        <w:t>Musiikillisia tulkintoja psalmien teemoista huipputaiteilijoiden esitteleminä.</w:t>
      </w:r>
    </w:p>
    <w:p>
      <w:r>
        <w:t>Alk. 24 € + toimituskulut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