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pappila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 xml:space="preserve">15:00-18:00 Kesäpäivä Ylistaron pappilassa </w:t>
      </w:r>
    </w:p>
    <w:p>
      <w:r>
        <w:t>Tervetuloa kaiken ikäiset nauttimaan kesäpäivästä herkuttelun, musisoinnin ja yhdessäolemisen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