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16:30-20:00 Katusirkuskarnevaali Alavudella 19.-20.6.2023</w:t>
      </w:r>
    </w:p>
    <w:p>
      <w:r>
        <w:t>Katusirkuskarnevaali järjestetään toista  kertaa Alavuden Rantapuistossa Huhtalavan alueella!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