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Opisto</w:t>
      </w:r>
    </w:p>
    <w:p>
      <w:r>
        <w:t>24.7.2023 maanantai</w:t>
      </w:r>
    </w:p>
    <w:p>
      <w:pPr>
        <w:pStyle w:val="Heading1"/>
      </w:pPr>
      <w:r>
        <w:t>24.7.2023-26.7.2023</w:t>
      </w:r>
    </w:p>
    <w:p>
      <w:pPr>
        <w:pStyle w:val="Heading2"/>
      </w:pPr>
      <w:r>
        <w:t>12:00-14:00 Intialainen päänhieronta</w:t>
      </w:r>
    </w:p>
    <w:p>
      <w:r>
        <w:t>Tämän kurssin avulla opit rentouttavan kehollisen tekniikan, jota voit käyttää työnä ammattisi ohessa tai läheisten olon helpottamiseen.</w:t>
      </w:r>
    </w:p>
    <w:p>
      <w:r>
        <w:t>Kurssimaksu 220€ (sis. opetuksen, lounaat ja kahvit)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