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18:00-19:00 Lastenkonsertti Pekka &amp; susi</w:t>
      </w:r>
    </w:p>
    <w:p>
      <w:r>
        <w:t>Seinäjoen kaupunginorkesterin lastenkonsertti Pekka &amp; susi Seinäjoki-salissa to 26.10. klo 18.</w:t>
      </w:r>
    </w:p>
    <w:p>
      <w:r>
        <w:t>Liput: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