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18:00-19:30 Agua de Beber</w:t>
      </w:r>
    </w:p>
    <w:p>
      <w:r>
        <w:t>Seinäjoen kaupunginorkesterin Agua de Beber -konsertti Seinäjoki-salissa to 9.11. klo 18</w:t>
      </w:r>
    </w:p>
    <w:p>
      <w:r>
        <w:t>Liput: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