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Atso Almilan kapellimestarikurssi</w:t>
      </w:r>
    </w:p>
    <w:p>
      <w:r>
        <w:t>Atso Almilan kapellimestarikurssin konsertti Seinäjoki-salissa to 24.8.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