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TANGO!</w:t>
      </w:r>
    </w:p>
    <w:p>
      <w:r>
        <w:t>Tango! -konsertti Seinäjoki-salissa to 21.9. klo 18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