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20.8.2023 sunnuntai</w:t>
      </w:r>
    </w:p>
    <w:p>
      <w:pPr>
        <w:pStyle w:val="Heading1"/>
      </w:pPr>
      <w:r>
        <w:t>20.8.2023 sunnuntai</w:t>
      </w:r>
    </w:p>
    <w:p>
      <w:pPr>
        <w:pStyle w:val="Heading2"/>
      </w:pPr>
      <w:r>
        <w:t>15:00-17:00 Koko perheen näytelmä Kaunotar ja Hirviö</w:t>
      </w:r>
    </w:p>
    <w:p>
      <w:r>
        <w:t>Ylihärmän nuorisoseura esittää elokuussa  Sirkku Peltolan näytelmän Kaunotar ja Hirviö.</w:t>
      </w:r>
    </w:p>
    <w:p>
      <w:r>
        <w:t>Liput 12€  (10 hlön ryhmät, liput 10€/hlö).  Väliajalla kahvi+pulla  3€/hlö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