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18:00-19:30 Keskeneräinen</w:t>
      </w:r>
    </w:p>
    <w:p>
      <w:r>
        <w:t>Seinäjoen kaupunginorkesterin Keskeneräinen -konsertti Seinäjoki-salissa to 12.10. klo 18.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