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18:00-19:45 Suomalaiset sävelhelmet</w:t>
      </w:r>
    </w:p>
    <w:p>
      <w:r>
        <w:t>Suomalaiset sävelhelmet -konsertti Seinäjoki-salissa to 7.12. klo 18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