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19:00-19:45 SKOR-KLUBI: LEINO LIVE II</w:t>
      </w:r>
    </w:p>
    <w:p>
      <w:r>
        <w:t>SKOR-KLUBI: LEINO LIVE II Kalevan Navetassa to 16.11. klo 19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