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Taidekeskus Harri</w:t>
      </w:r>
    </w:p>
    <w:p>
      <w:r>
        <w:t>18.6.2023 sunnuntai</w:t>
      </w:r>
    </w:p>
    <w:p>
      <w:pPr>
        <w:pStyle w:val="Heading1"/>
      </w:pPr>
      <w:r>
        <w:t>18.6.2023 sunnuntai</w:t>
      </w:r>
    </w:p>
    <w:p>
      <w:pPr>
        <w:pStyle w:val="Heading2"/>
      </w:pPr>
      <w:r>
        <w:t>14:00-15:00 Kesän taikaa -konsertti su 18.6. klo 14-15 Taidekeskus Harrissa</w:t>
      </w:r>
    </w:p>
    <w:p>
      <w:r>
        <w:t xml:space="preserve"> Sopraano Sirkka Lamminen ja pianisti Taru Ritavesi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