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Kajo, Sotkanpesä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14:00-16:30 Suupohjan Sotaorvot ja Kaatuneitten Omaiset ry</w:t>
      </w:r>
    </w:p>
    <w:p>
      <w:r>
        <w:t>Suupohjan Sotaorvot ja Kaatuneitten Omaiset ry kesäteatteria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