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18:00-19:30 Suvimusiikki: Tuhansin kielin</w:t>
      </w:r>
    </w:p>
    <w:p>
      <w:r>
        <w:t>Seinäjoen seurakunnan Suvimusiikki: Tuhansin kielin, Kosen Kamarikuoro, Kosen lukion Nuorisokuoro</w:t>
      </w:r>
    </w:p>
    <w:p>
      <w:r>
        <w:t>Vapaa pääsy, 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