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Hämes-Havunen</w:t>
      </w:r>
    </w:p>
    <w:p>
      <w:r>
        <w:t>27.7.2023 torstai</w:t>
      </w:r>
    </w:p>
    <w:p>
      <w:pPr>
        <w:pStyle w:val="Heading1"/>
      </w:pPr>
      <w:r>
        <w:t>27.7.2023 torstai</w:t>
      </w:r>
    </w:p>
    <w:p>
      <w:pPr>
        <w:pStyle w:val="Heading2"/>
      </w:pPr>
      <w:r>
        <w:t>19:00-20:30 Hämes-Havunen Soi - Marilii, Timo Kiprianoff &amp; Pekka Pitkäkoski</w:t>
      </w:r>
    </w:p>
    <w:p>
      <w:r>
        <w:t>Lauluja  elämästä, ilosta ja toivosta.</w:t>
      </w:r>
    </w:p>
    <w:p>
      <w:r>
        <w:t>Ilmoitetaan myöhemmin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