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Jouppiskan ulkoilualue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18:00-19:00 Suvivirsi-yhteislaulutilaisuus Jouppiskan hiljentymispaikalla</w:t>
      </w:r>
    </w:p>
    <w:p>
      <w:r>
        <w:t>Seinäjoen seurakunnan Suvivirsi-yhteislaulutilaisuus Jouppiskan hiljentymispaikalla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