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18:00-19:30 Suvimusiikki: Heikki Klemetin sävelhenkäyksiä</w:t>
      </w:r>
    </w:p>
    <w:p>
      <w:r>
        <w:t>Seinäjoen seurakunnan Suvimusiikki: Heikki Klemetin sävelhenkäyksiä, Mari Järvinen, Juuso Lundström, Maria Väinölä</w:t>
      </w:r>
    </w:p>
    <w:p>
      <w:r>
        <w:t>Vapaa pääsy, 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