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18:00-03:30 NuermoFest 2023</w:t>
      </w:r>
    </w:p>
    <w:p>
      <w:r>
        <w:t>NuermoFest 2023 Mallaskosken panimoravintolassa la 5.8.</w:t>
      </w:r>
    </w:p>
    <w:p>
      <w:r>
        <w:t>Ennakkoon 12 €. Ovelta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