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14:00-15:00 Seinäjoen Kesäsoittajat Keskustorilla</w:t>
      </w:r>
    </w:p>
    <w:p>
      <w:r>
        <w:t>Seinäjoen Kesäsoittajat soittavat torilla musiikkia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