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11.7.2023 tiistai</w:t>
      </w:r>
    </w:p>
    <w:p>
      <w:pPr>
        <w:pStyle w:val="Heading1"/>
      </w:pPr>
      <w:r>
        <w:t>11.7.2023 tiistai</w:t>
      </w:r>
    </w:p>
    <w:p>
      <w:pPr>
        <w:pStyle w:val="Heading2"/>
      </w:pPr>
      <w:r>
        <w:t>17:30-18:30 AhjoWood - konsertti</w:t>
      </w:r>
    </w:p>
    <w:p>
      <w:r>
        <w:t>Svengaava ja tunnelmallinen jazz-tuokio. Luvassa jazzin ikivihreitä sekä jäsenten omia sävellyksiä ja kansansävelmiä jazz-tulkintoina.</w:t>
      </w:r>
    </w:p>
    <w:p>
      <w:r>
        <w:t>Liput 10€ ovelta, vain käteinen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