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 ART HOUSE, PEURANTIE 22</w:t>
      </w:r>
    </w:p>
    <w:p>
      <w:r>
        <w:t>18.6.2023 sunnuntai</w:t>
      </w:r>
    </w:p>
    <w:p>
      <w:pPr>
        <w:pStyle w:val="Heading1"/>
      </w:pPr>
      <w:r>
        <w:t>18.6.2023-13.8.2023</w:t>
      </w:r>
    </w:p>
    <w:p>
      <w:pPr>
        <w:pStyle w:val="Heading2"/>
      </w:pPr>
      <w:r>
        <w:t>12:00-17:00 KORISTEVEISTOMESTARI OIVA KENTAN MUISTONÄYTTELY SEKÄ TERO HULKKOSEN TAIDETTA</w:t>
      </w:r>
    </w:p>
    <w:p>
      <w:r>
        <w:t>KORISTEVEISTOMESTARI OIVA KENTAN TAIDETTA, KUVIA JA SUUNNITELMIA, SEKÄ TERO HULKKOSEN TAIDETTA</w:t>
      </w:r>
    </w:p>
    <w:p>
      <w:r>
        <w:t>PÄÄSYMAKSU AIKUISET 5 EUROA, LAPSET 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