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museo</w:t>
      </w:r>
    </w:p>
    <w:p>
      <w:r>
        <w:t>29.6.2023 torstai</w:t>
      </w:r>
    </w:p>
    <w:p>
      <w:pPr>
        <w:pStyle w:val="Heading1"/>
      </w:pPr>
      <w:r>
        <w:t>29.6.2023 torstai</w:t>
      </w:r>
    </w:p>
    <w:p>
      <w:pPr>
        <w:pStyle w:val="Heading2"/>
      </w:pPr>
      <w:r>
        <w:t>17:00-20:00 Jurvan museon kesäkauden avajaiset</w:t>
      </w:r>
    </w:p>
    <w:p>
      <w:r>
        <w:t xml:space="preserve">Jurvan museon kesäkauden näyttelyiden avajaiset </w:t>
      </w:r>
    </w:p>
    <w:p>
      <w:r>
        <w:t>vapaaehtoinen pääsymaksu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