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Eduskuntamuseo Kauhajoella</w:t>
      </w:r>
    </w:p>
    <w:p>
      <w:r>
        <w:t>30.5.2023 tiistai</w:t>
      </w:r>
    </w:p>
    <w:p>
      <w:pPr>
        <w:pStyle w:val="Heading1"/>
      </w:pPr>
      <w:r>
        <w:t>30.5.2023-30.7.2023</w:t>
      </w:r>
    </w:p>
    <w:p>
      <w:pPr>
        <w:pStyle w:val="Heading2"/>
      </w:pPr>
      <w:r>
        <w:t>13:00-16:00 Eduskuntamuseo Kauhajoki</w:t>
      </w:r>
    </w:p>
    <w:p>
      <w:r>
        <w:t xml:space="preserve">Eduskunta kokoontui Kauhajoella talvisodan aikaan 1.12.1939 - 12.2.1940.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