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Juha Miedon legenda -patsas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12:00-13:00 Patsaskävely</w:t>
      </w:r>
    </w:p>
    <w:p>
      <w:r>
        <w:t>Kurikan keskustan alueen patsaskävely KE 28.6.2023 klo 12.00.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