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Alajärvi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09:00-15:00 Hubi25 -yhteisöllisen etätyötilan avoimet ovet Rokulipäivillä</w:t>
      </w:r>
    </w:p>
    <w:p>
      <w:r>
        <w:t>Tule tutustumaan yhteisölliseen Hubi25-etätyötilaan järvimaisemalla Alajärvelle!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