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14:00-17:00 Itte-työpaja Virva Vihosen johdolla</w:t>
      </w:r>
    </w:p>
    <w:p>
      <w:r>
        <w:t>ITTE-työpaja Virva Vihosen ohjaksissa. Tuu taittelemaan jäte jännäksi!</w:t>
      </w:r>
    </w:p>
    <w:p>
      <w:r>
        <w:t>Hinta 5 euroa/hlö, pienemmät mukulat 0 euroa. + Alpon savannin pääsymaksu 5 € aikuinen / 3 € lapsi. Maksu paikanpäällä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