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Lappajärven museo</w:t>
      </w:r>
    </w:p>
    <w:p>
      <w:r>
        <w:t>1.7.2023 lauantai</w:t>
      </w:r>
    </w:p>
    <w:p>
      <w:pPr>
        <w:pStyle w:val="Heading1"/>
      </w:pPr>
      <w:r>
        <w:t>1.7.2023-30.7.2023</w:t>
      </w:r>
    </w:p>
    <w:p>
      <w:pPr>
        <w:pStyle w:val="Heading2"/>
      </w:pPr>
      <w:r>
        <w:t>12:00-17:00 Lappajärven Kotiseutumuseon kesä 2023</w:t>
      </w:r>
    </w:p>
    <w:p>
      <w:r>
        <w:t>Lappajärven museon kesän 2023 näyttely: Lappajärveä 1975–1990 Ville Syrjälän kuvin (lisäksi vakionäyttelyt)</w:t>
      </w:r>
    </w:p>
    <w:p>
      <w:r>
        <w:t>5 € / hlö (alle 15-vuotiaat vapaapääsy)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