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Lauhansarvi</w:t>
      </w:r>
    </w:p>
    <w:p>
      <w:r>
        <w:t>19.7.2023 keskiviikko</w:t>
      </w:r>
    </w:p>
    <w:p>
      <w:pPr>
        <w:pStyle w:val="Heading1"/>
      </w:pPr>
      <w:r>
        <w:t>19.7.2023-20.7.2023</w:t>
      </w:r>
    </w:p>
    <w:p>
      <w:pPr>
        <w:pStyle w:val="Heading2"/>
      </w:pPr>
      <w:r>
        <w:t>13:00-02:00 Lauhan Spelit</w:t>
      </w:r>
    </w:p>
    <w:p>
      <w:r>
        <w:t>Lauhan spelit ovat heinäkuussa 18. kerran Isojoella luonnonkauniissa Lauhansarven miljöössä.</w:t>
      </w:r>
    </w:p>
    <w:p>
      <w:r>
        <w:t xml:space="preserve">Pääsylippu 25 e/hlö. Alle 12-vuotiaat lapset veloituksetta vanhempien seurassa.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