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markkinat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09:00-16:00 Peräseinäjoen Markkinat</w:t>
      </w:r>
    </w:p>
    <w:p>
      <w:r>
        <w:t>Perinteikkäät markkinat, myyjiä tulossa noin 200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