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 xml:space="preserve">19:00-21:00 Piknik-ulkoilmakonsertti  </w:t>
      </w:r>
    </w:p>
    <w:p>
      <w:r>
        <w:t>Ulkoilmakonsertti Uppalan kartanon puutarhassa. Pop Up Gospel-kuoro  muusikkovieraineen USA:sta tarjoilevat kattauksen mustaa gospelia.</w:t>
      </w:r>
    </w:p>
    <w:p>
      <w:r>
        <w:t>Tapahtuma on maksuton, mutta illan kuluihin on mahdollista osallistua illan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