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Raitti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10:00-16:00 KirppisRalli</w:t>
      </w:r>
    </w:p>
    <w:p>
      <w:r>
        <w:t xml:space="preserve">Kirppisralli Isojoki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