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Maijalan hautausmaa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16:00-19:00 Vieraslajitalkoot Isossakyrössä</w:t>
      </w:r>
    </w:p>
    <w:p>
      <w:r>
        <w:t>Vieraslajitalkoissa opitaan vieraslajeista ja niiden torjunnasta samalla lähiluontoa auttaen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