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Urheilutalon hiekkakenttä, Kirkkokatu 15</w:t>
      </w:r>
    </w:p>
    <w:p>
      <w:r>
        <w:t>29.6.2023 torstai</w:t>
      </w:r>
    </w:p>
    <w:p>
      <w:pPr>
        <w:pStyle w:val="Heading1"/>
      </w:pPr>
      <w:r>
        <w:t>29.6.2023-1.7.2023</w:t>
      </w:r>
    </w:p>
    <w:p>
      <w:pPr>
        <w:pStyle w:val="Heading2"/>
      </w:pPr>
      <w:r>
        <w:t>18:00-20:00 Saarni Sirkus Urheilutalon hiekkakentällä 29.6.-1.7.</w:t>
      </w:r>
    </w:p>
    <w:p>
      <w:r>
        <w:t>Rovaniemeltä lähtöisin oleva Saarni Sirkus saapuu Seinäjoelle viihdyttämään ihmisiä suuressa sirkusteltassaan!</w:t>
      </w:r>
    </w:p>
    <w:p>
      <w:r>
        <w:t xml:space="preserve">Liput 18-26e. Lippuja Saarni Sirkuksen näytöksiin myy Lippu.fi, sekä ovelta tunti ennen esityksen alkua. ALE-lippuun oikeutettuja ovat lapset 3-12v, opiskelijat, eläkeläiset ja varusmiehet.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