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20:00-22:30 Hotelli Mesikämmenen KesäterassiLIVE: Jore Marjaranta</w:t>
      </w:r>
    </w:p>
    <w:p>
      <w:r>
        <w:t>Elävää musiikkia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