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18:00-19:30 Suvimusiikki: Across the Bridge of Hope</w:t>
      </w:r>
    </w:p>
    <w:p>
      <w:r>
        <w:t>Seinäjoen seurakunnan Suvimusiikki: Across the Bridge of Hope, Vox Europae -kuoro, Fritz ter Wey, Hanni Autere, Viljo Harju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